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304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</w:t>
      </w:r>
      <w:r>
        <w:rPr>
          <w:rFonts w:ascii="Times New Roman" w:eastAsia="Times New Roman" w:hAnsi="Times New Roman" w:cs="Times New Roman"/>
        </w:rPr>
        <w:t>1-2025-001066-51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марта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Джумагишиева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Джумагишиев</w:t>
      </w:r>
      <w:r>
        <w:rPr>
          <w:rFonts w:ascii="Times New Roman" w:eastAsia="Times New Roman" w:hAnsi="Times New Roman" w:cs="Times New Roman"/>
        </w:rPr>
        <w:t xml:space="preserve"> З.К.,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ХМАО-Югра, г. Сургут, </w:t>
      </w:r>
      <w:r>
        <w:rPr>
          <w:rStyle w:val="cat-UserDefinedgrp-36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 xml:space="preserve">рого установлен не позднее </w:t>
      </w:r>
      <w:r>
        <w:rPr>
          <w:rStyle w:val="cat-UserDefinedgrp-37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Джумагишиев</w:t>
      </w:r>
      <w:r>
        <w:rPr>
          <w:rFonts w:ascii="Times New Roman" w:eastAsia="Times New Roman" w:hAnsi="Times New Roman" w:cs="Times New Roman"/>
        </w:rPr>
        <w:t xml:space="preserve"> З.К.,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Джумагишиева</w:t>
      </w:r>
      <w:r>
        <w:rPr>
          <w:rFonts w:ascii="Times New Roman" w:eastAsia="Times New Roman" w:hAnsi="Times New Roman" w:cs="Times New Roman"/>
        </w:rPr>
        <w:t xml:space="preserve"> З.К.,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</w:t>
      </w:r>
      <w:r>
        <w:rPr>
          <w:rFonts w:ascii="Times New Roman" w:eastAsia="Times New Roman" w:hAnsi="Times New Roman" w:cs="Times New Roman"/>
        </w:rPr>
        <w:t>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Джумагишиев</w:t>
      </w:r>
      <w:r>
        <w:rPr>
          <w:rFonts w:ascii="Times New Roman" w:eastAsia="Times New Roman" w:hAnsi="Times New Roman" w:cs="Times New Roman"/>
        </w:rPr>
        <w:t xml:space="preserve"> З.К.,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40033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Джумагишиев</w:t>
      </w:r>
      <w:r>
        <w:rPr>
          <w:rFonts w:ascii="Times New Roman" w:eastAsia="Times New Roman" w:hAnsi="Times New Roman" w:cs="Times New Roman"/>
        </w:rPr>
        <w:t xml:space="preserve"> З.К.,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Джумагишиев</w:t>
      </w:r>
      <w:r>
        <w:rPr>
          <w:rFonts w:ascii="Times New Roman" w:eastAsia="Times New Roman" w:hAnsi="Times New Roman" w:cs="Times New Roman"/>
        </w:rPr>
        <w:t xml:space="preserve"> З.К.,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Джумагишиева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</w:rPr>
        <w:t>министративного штрафа в сумме 5</w:t>
      </w:r>
      <w:r>
        <w:rPr>
          <w:rFonts w:ascii="Times New Roman" w:eastAsia="Times New Roman" w:hAnsi="Times New Roman" w:cs="Times New Roman"/>
        </w:rPr>
        <w:t>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0412365400675003042515169.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106 по ул. Гагарина, д. 9, г. Сургута либо направить на электронный адрес: Surgut12@mirsud86.ru не позднее дня, следующего за истечением срока добровольной </w:t>
      </w:r>
      <w:r>
        <w:rPr>
          <w:rFonts w:ascii="Times New Roman" w:eastAsia="Times New Roman" w:hAnsi="Times New Roman" w:cs="Times New Roman"/>
        </w:rPr>
        <w:t>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Style w:val="cat-UserDefinedgrp-39rplc-4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9rplc-46">
    <w:name w:val="cat-UserDefined grp-3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